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书名：办公自动化高级应用实务</w:t>
      </w:r>
    </w:p>
    <w:p>
      <w:r>
        <w:t>作者：李大华主编；荆玲，邵渝滨编著</w:t>
      </w:r>
    </w:p>
    <w:p>
      <w:r>
        <w:t>出版社：重庆：重庆出版社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办公自动化高级应用实务 评论地址：https://www.jiaokey.com/book/detail/12041422.html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