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电脑平面构成实例教程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电脑平面构成实例教程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本书出售、求购地址：https://www.jiaokey.com/book/detail/12041419.html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关键词搜索：https://www.jiaokey.com/tag/电脑平面构成实例教程.html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