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成为直销领导的八项修炼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成为直销领导的八项修炼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本书出售、求购地址：https://www.jiaokey.com/book/detail/12041414.html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关键词搜索：https://www.jiaokey.com/tag/成为直销领导的八项修炼.html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