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书名：知识溢出及其对我国区域经济增长作用的实证研究</w:t>
      </w:r>
    </w:p>
    <w:p>
      <w:r>
        <w:t>作者：王立平著</w:t>
      </w:r>
    </w:p>
    <w:p>
      <w:r>
        <w:t>出版社：合肥：合肥工业大学出版社</w:t>
      </w:r>
    </w:p>
    <w:p>
      <w:r>
        <w:t>出版日期：2008.05</w:t>
      </w:r>
    </w:p>
    <w:p>
      <w:r>
        <w:t>总页数：197</w:t>
      </w:r>
    </w:p>
    <w:p>
      <w:r>
        <w:t>更多请访问教客网: www.jiaokey.com</w:t>
      </w:r>
    </w:p>
    <w:p>
      <w:r>
        <w:t>知识溢出及其对我国区域经济增长作用的实证研究 评论地址：https://www.jiaokey.com/book/detail/12041408.html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