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改革提高了垄断行业的绩效吗？  对我国电信、电力、民航、铁路业的实证考察</w:t>
      </w:r>
    </w:p>
    <w:p>
      <w:r>
        <w:rPr>
          <w:rFonts w:ascii="宋体" w:hAnsi="宋体" w:eastAsia="宋体"/>
          <w:sz w:val="24"/>
        </w:rPr>
        <w:t>汪贵浦著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改革提高了垄断行业的绩效吗？  对我国电信、电力、民航、铁路业的实证考察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本书出售、求购地址：https://www.jiaokey.com/book/detail/12041403.html</w:t>
      </w:r>
    </w:p>
    <w:p>
      <w:r>
        <w:t>更多相关图书推荐：https://www.jiaokey.com</w:t>
      </w:r>
    </w:p>
    <w:p>
      <w:r>
        <w:t>汪贵浦著 其他作品：https://www.jiaokey.com/tag/汪贵浦著.html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关键词搜索：https://www.jiaokey.com/tag/改革提高了垄断行业的绩效吗？  对我国电信、电力、民航、铁路业的实证考察.html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