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当前我国经济社会发展若干热点问题  中宣部等部委形势报告会报告精选</w:t>
      </w:r>
    </w:p>
    <w:p>
      <w:r>
        <w:rPr>
          <w:rFonts w:ascii="宋体" w:hAnsi="宋体" w:eastAsia="宋体"/>
          <w:sz w:val="24"/>
        </w:rPr>
        <w:t>中宣部时事报告杂志社编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当前我国经济社会发展若干热点问题  中宣部等部委形势报告会报告精选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中宣部时事报告杂志社编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本书出售、求购地址：https://www.jiaokey.com/book/detail/12041396.html</w:t>
      </w:r>
    </w:p>
    <w:p>
      <w:r>
        <w:t>更多相关图书推荐：https://www.jiaokey.com</w:t>
      </w:r>
    </w:p>
    <w:p>
      <w:r>
        <w:t>中宣部时事报告杂志社编 其他作品：https://www.jiaokey.com/tag/中宣部时事报告杂志社编.html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关键词搜索：https://www.jiaokey.com/tag/当前我国经济社会发展若干热点问题  中宣部等部委形势报告会报告精选.html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