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做优秀的现场管理员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做优秀的现场管理员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本书出售、求购地址：https://www.jiaokey.com/book/detail/12041384.html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