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量守庐学记续编  黄侃的生平和学术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量守庐学记续编  黄侃的生平和学术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本书出售、求购地址：https://www.jiaokey.com/book/detail/12041380.html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关键词搜索：https://www.jiaokey.com/tag/量守庐学记续编  黄侃的生平和学术.html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