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书名：神秘瑰丽的青铜器</w:t>
      </w:r>
    </w:p>
    <w:p>
      <w:r>
        <w:t>作者：韩建武主编</w:t>
      </w:r>
    </w:p>
    <w:p>
      <w:r>
        <w:t>出版社：西安：陕西人民出版社</w:t>
      </w:r>
    </w:p>
    <w:p>
      <w:r>
        <w:t>出版日期：2006.06</w:t>
      </w:r>
    </w:p>
    <w:p>
      <w:r>
        <w:t>总页数：177</w:t>
      </w:r>
    </w:p>
    <w:p>
      <w:r>
        <w:t>更多请访问教客网: www.jiaokey.com</w:t>
      </w:r>
    </w:p>
    <w:p>
      <w:r>
        <w:t>神秘瑰丽的青铜器 评论地址：https://www.jiaokey.com/book/detail/12041378.html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