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经理人财务管理24法则</w:t>
      </w:r>
    </w:p>
    <w:p>
      <w:r>
        <w:rPr>
          <w:rFonts w:ascii="宋体" w:hAnsi="宋体" w:eastAsia="宋体"/>
          <w:sz w:val="24"/>
        </w:rPr>
        <w:t>（美）凯瑟琳·瓦格纳（Katherine Wagner）著；石新辉译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经理人财务管理24法则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（美）凯瑟琳·瓦格纳（Katherine Wagner）著；石新辉译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本书出售、求购地址：https://www.jiaokey.com/book/detail/12041365.html</w:t>
      </w:r>
    </w:p>
    <w:p>
      <w:r>
        <w:t>更多相关图书推荐：https://www.jiaokey.com</w:t>
      </w:r>
    </w:p>
    <w:p>
      <w:r>
        <w:t>（美）凯瑟琳·瓦格纳（Katherine Wagner）著；石新辉译 其他作品：https://www.jiaokey.com/tag/（美）凯瑟琳·瓦格纳（Katherine Wagner）著；石新辉译.html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关键词搜索：https://www.jiaokey.com/tag/经理人财务管理24法则.html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