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领导的五大支柱 如何跨越领导的鸿沟 how to bridge the leadership gap</w:t>
      </w:r>
    </w:p>
    <w:p>
      <w:r>
        <w:rPr>
          <w:rFonts w:ascii="宋体" w:hAnsi="宋体" w:eastAsia="宋体"/>
          <w:sz w:val="24"/>
        </w:rPr>
        <w:t>（美）保罗·迈尔，（美）兰迪·思列塔著；汉祺译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领导的五大支柱 如何跨越领导的鸿沟 how to bridge the leadership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（美）保罗·迈尔，（美）兰迪·思列塔著；汉祺译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本书出售、求购地址：https://www.jiaokey.com/book/detail/12041351.html</w:t>
      </w:r>
    </w:p>
    <w:p>
      <w:r>
        <w:t>更多相关图书推荐：https://www.jiaokey.com</w:t>
      </w:r>
    </w:p>
    <w:p>
      <w:r>
        <w:t>（美）保罗·迈尔，（美）兰迪·思列塔著；汉祺译 其他作品：https://www.jiaokey.com/tag/（美）保罗·迈尔，（美）兰迪·思列塔著；汉祺译.html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关键词搜索：https://www.jiaokey.com/tag/领导的五大支柱 如何跨越领导的鸿沟 how to bridge the leadership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