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文化传播与仪式象征  中国西南少数民族宗教与道教祭祀仪式比较研究</w:t>
      </w:r>
    </w:p>
    <w:p>
      <w:r>
        <w:rPr>
          <w:rFonts w:ascii="宋体" w:hAnsi="宋体" w:eastAsia="宋体"/>
          <w:sz w:val="24"/>
        </w:rPr>
        <w:t>张泽洪著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文化传播与仪式象征  中国西南少数民族宗教与道教祭祀仪式比较研究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本书出售、求购地址：https://www.jiaokey.com/book/detail/12041323.html</w:t>
      </w:r>
    </w:p>
    <w:p>
      <w:r>
        <w:t>更多相关图书推荐：https://www.jiaokey.com</w:t>
      </w:r>
    </w:p>
    <w:p>
      <w:r>
        <w:t>张泽洪著 其他作品：https://www.jiaokey.com/tag/张泽洪著.html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关键词搜索：https://www.jiaokey.com/tag/文化传播与仪式象征  中国西南少数民族宗教与道教祭祀仪式比较研究.html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