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书名：金领 21世纪职业生涯完胜之道 successful short-cut to career path</w:t>
      </w:r>
    </w:p>
    <w:p>
      <w:r>
        <w:t>作者：卫哲，王逍海著</w:t>
      </w:r>
    </w:p>
    <w:p>
      <w:r>
        <w:t>出版社：上海：上海人民出版社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金领 21世纪职业生涯完胜之道 successful short-cut to career path 评论地址：https://www.jiaokey.com/book/detail/12041289.html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