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书名：决定你完美人生的9个关键词</w:t>
      </w:r>
    </w:p>
    <w:p>
      <w:r>
        <w:t>作者：韩冰工作室编著</w:t>
      </w:r>
    </w:p>
    <w:p>
      <w:r>
        <w:t>出版社：北京：中国画报出版社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决定你完美人生的9个关键词 评论地址：https://www.jiaokey.com/book/detail/12041287.html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