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书名：看人入骨  64种看穿人的技巧</w:t>
      </w:r>
    </w:p>
    <w:p>
      <w:r>
        <w:t>作者：谭志远著</w:t>
      </w:r>
    </w:p>
    <w:p>
      <w:r>
        <w:t>出版社：北京：华文出版社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看人入骨  64种看穿人的技巧 评论地址：https://www.jiaokey.com/book/detail/12041248.html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