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好工作就是这样找到的!  职业生涯的自我规划与实施</w:t>
      </w:r>
    </w:p>
    <w:p>
      <w:r>
        <w:rPr>
          <w:rFonts w:ascii="宋体" w:hAnsi="宋体" w:eastAsia="宋体"/>
          <w:sz w:val="24"/>
        </w:rPr>
        <w:t>徐中奇著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好工作就是这样找到的!  职业生涯的自我规划与实施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本书出售、求购地址：https://www.jiaokey.com/book/detail/12041226.html</w:t>
      </w:r>
    </w:p>
    <w:p>
      <w:r>
        <w:t>更多相关图书推荐：https://www.jiaokey.com</w:t>
      </w:r>
    </w:p>
    <w:p>
      <w:r>
        <w:t>徐中奇著 其他作品：https://www.jiaokey.com/tag/徐中奇著.html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关键词搜索：https://www.jiaokey.com/tag/好工作就是这样找到的!  职业生涯的自我规划与实施.html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