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书名：局处级领导者素质与能力</w:t>
      </w:r>
    </w:p>
    <w:p>
      <w:r>
        <w:t>作者：李守林，于学强主编；《国家公务员培训系列教材》编写组编</w:t>
      </w:r>
    </w:p>
    <w:p>
      <w:r>
        <w:t>出版社：北京：中国铁道出版社</w:t>
      </w:r>
    </w:p>
    <w:p>
      <w:r>
        <w:t>出版日期：2004.01</w:t>
      </w:r>
    </w:p>
    <w:p>
      <w:r>
        <w:t>总页数：370</w:t>
      </w:r>
    </w:p>
    <w:p>
      <w:r>
        <w:t>更多请访问教客网: www.jiaokey.com</w:t>
      </w:r>
    </w:p>
    <w:p>
      <w:r>
        <w:t>局处级领导者素质与能力 评论地址：https://www.jiaokey.com/book/detail/12041219.html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