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执行力三  人员流程</w:t>
      </w:r>
    </w:p>
    <w:p>
      <w:r>
        <w:rPr>
          <w:rFonts w:ascii="宋体" w:hAnsi="宋体" w:eastAsia="宋体"/>
          <w:sz w:val="24"/>
        </w:rPr>
        <w:t>[美]保罗·托马斯著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执行力三  人员流程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[美]保罗·托马斯著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本书出售、求购地址：https://www.jiaokey.com/book/detail/12041183.html</w:t>
      </w:r>
    </w:p>
    <w:p>
      <w:r>
        <w:t>更多相关图书推荐：https://www.jiaokey.com</w:t>
      </w:r>
    </w:p>
    <w:p>
      <w:r>
        <w:t>[美]保罗·托马斯著 其他作品：https://www.jiaokey.com/tag/[美]保罗·托马斯著.html</w:t>
      </w:r>
    </w:p>
    <w:p>
      <w:r>
        <w:t>国际文化出版公司 出版图书：https://www.jiaokey.com/tag/国际文化出版公司.html</w:t>
      </w:r>
    </w:p>
    <w:p>
      <w:r>
        <w:t>关键词搜索：https://www.jiaokey.com/tag/执行力三  人员流程.html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