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  探索  实践  湖北高校领导干部学习贯彻“三个代表”重要思想论文选编</w:t>
      </w:r>
    </w:p>
    <w:p>
      <w:r>
        <w:t>作者：中共湖北省委高校工委宣传处，湖北省教育厅思政社科处组编</w:t>
      </w:r>
    </w:p>
    <w:p>
      <w:r>
        <w:t>出版社：武汉：武汉大学出版社</w:t>
      </w:r>
    </w:p>
    <w:p>
      <w:r>
        <w:t>出版日期：2004.11</w:t>
      </w:r>
    </w:p>
    <w:p>
      <w:r>
        <w:t>总页数：598</w:t>
      </w:r>
    </w:p>
    <w:p>
      <w:r>
        <w:t>更多请访问教客网: www.jiaokey.com</w:t>
      </w:r>
    </w:p>
    <w:p>
      <w:r>
        <w:t>学习  探索  实践  湖北高校领导干部学习贯彻“三个代表”重要思想论文选编 评论地址：https://www.jiaokey.com/book/detail/12041181.html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