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书名：论共产党人的权力观</w:t>
      </w:r>
    </w:p>
    <w:p>
      <w:r>
        <w:t>作者：马世忠著</w:t>
      </w:r>
    </w:p>
    <w:p>
      <w:r>
        <w:t>出版社：青岛：青岛出版社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论共产党人的权力观 评论地址：https://www.jiaokey.com/book/detail/12041176.html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