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成功内驱力  发挥个人影响力最大化的30原则</w:t>
      </w:r>
    </w:p>
    <w:p>
      <w:r>
        <w:rPr>
          <w:rFonts w:ascii="宋体" w:hAnsi="宋体" w:eastAsia="宋体"/>
          <w:sz w:val="24"/>
        </w:rPr>
        <w:t>乔·鲁比诺著；薛瑶译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成功内驱力  发挥个人影响力最大化的30原则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乔·鲁比诺著；薛瑶译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本书出售、求购地址：https://www.jiaokey.com/book/detail/12041169.html</w:t>
      </w:r>
    </w:p>
    <w:p>
      <w:r>
        <w:t>更多相关图书推荐：https://www.jiaokey.com</w:t>
      </w:r>
    </w:p>
    <w:p>
      <w:r>
        <w:t>乔·鲁比诺著；薛瑶译 其他作品：https://www.jiaokey.com/tag/乔·鲁比诺著；薛瑶译.html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关键词搜索：https://www.jiaokey.com/tag/成功内驱力  发挥个人影响力最大化的30原则.html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