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书名：司马迁的西方现代经济思想</w:t>
      </w:r>
    </w:p>
    <w:p>
      <w:r>
        <w:t>作者：杨惠昶著</w:t>
      </w:r>
    </w:p>
    <w:p>
      <w:r>
        <w:t>出版社：长春：长春出版社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司马迁的西方现代经济思想 评论地址：https://www.jiaokey.com/book/detail/12041113.html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