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越南商务与投资法律实务  赴越南经商人士必读</w:t>
      </w:r>
    </w:p>
    <w:p>
      <w:r>
        <w:rPr>
          <w:rFonts w:ascii="宋体" w:hAnsi="宋体" w:eastAsia="宋体"/>
          <w:sz w:val="24"/>
        </w:rPr>
        <w:t>吴远富，韦长福，[越南）阮秋庄等著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越南商务与投资法律实务  赴越南经商人士必读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吴远富，韦长福，[越南）阮秋庄等著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本书出售、求购地址：https://www.jiaokey.com/book/detail/12041103.html</w:t>
      </w:r>
    </w:p>
    <w:p>
      <w:r>
        <w:t>更多相关图书推荐：https://www.jiaokey.com</w:t>
      </w:r>
    </w:p>
    <w:p>
      <w:r>
        <w:t>吴远富，韦长福，[越南）阮秋庄等著 其他作品：https://www.jiaokey.com/tag/吴远富，韦长福，[越南）阮秋庄等著.html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关键词搜索：https://www.jiaokey.com/tag/越南商务与投资法律实务  赴越南经商人士必读.html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