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当代国际资本流动对后发国家经济增长效应研究</w:t>
      </w:r>
    </w:p>
    <w:p>
      <w:r>
        <w:rPr>
          <w:rFonts w:ascii="宋体" w:hAnsi="宋体" w:eastAsia="宋体"/>
          <w:sz w:val="24"/>
        </w:rPr>
        <w:t>李玉蓉编著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当代国际资本流动对后发国家经济增长效应研究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本书出售、求购地址：https://www.jiaokey.com/book/detail/12041080.html</w:t>
      </w:r>
    </w:p>
    <w:p>
      <w:r>
        <w:t>更多相关图书推荐：https://www.jiaokey.com</w:t>
      </w:r>
    </w:p>
    <w:p>
      <w:r>
        <w:t>李玉蓉编著 其他作品：https://www.jiaokey.com/tag/李玉蓉编著.html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关键词搜索：https://www.jiaokey.com/tag/当代国际资本流动对后发国家经济增长效应研究.html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