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现代化和官僚威权主义 南美政治研究 studies in south Americal politics</w:t>
      </w:r>
    </w:p>
    <w:p>
      <w:r>
        <w:rPr>
          <w:rFonts w:ascii="宋体" w:hAnsi="宋体" w:eastAsia="宋体"/>
          <w:sz w:val="24"/>
        </w:rPr>
        <w:t>（阿根廷）吉列尔莫·奥唐奈著；王欢，申明民译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现代化和官僚威权主义 南美政治研究 studies in south Americal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（阿根廷）吉列尔莫·奥唐奈著；王欢，申明民译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本书出售、求购地址：https://www.jiaokey.com/book/detail/12041072.html</w:t>
      </w:r>
    </w:p>
    <w:p>
      <w:r>
        <w:t>更多相关图书推荐：https://www.jiaokey.com</w:t>
      </w:r>
    </w:p>
    <w:p>
      <w:r>
        <w:t>（阿根廷）吉列尔莫·奥唐奈著；王欢，申明民译 其他作品：https://www.jiaokey.com/tag/（阿根廷）吉列尔莫·奥唐奈著；王欢，申明民译.html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关键词搜索：https://www.jiaokey.com/tag/现代化和官僚威权主义 南美政治研究 studies in south Americal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