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国际刑事司法合作的规则与实践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国际刑事司法合作的规则与实践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本书出售、求购地址：https://www.jiaokey.com/book/detail/12041066.html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关键词搜索：https://www.jiaokey.com/tag/国际刑事司法合作的规则与实践.html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