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书名：鼠咬天开  典藏图文版</w:t>
      </w:r>
    </w:p>
    <w:p>
      <w:r>
        <w:t>作者：马昌仪著</w:t>
      </w:r>
    </w:p>
    <w:p>
      <w:r>
        <w:t>出版社：西安:陕西人民出版社,2008.03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鼠咬天开  典藏图文版 评论地址：https://www.jiaokey.com/book/detail/12041063.html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