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命运之河  晚清政坛纪事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命运之河  晚清政坛纪事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本书出售、求购地址：https://www.jiaokey.com/book/detail/12041060.html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关键词搜索：https://www.jiaokey.com/tag/命运之河  晚清政坛纪事.html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