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言语交际语言学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言语交际语言学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本书出售、求购地址：https://www.jiaokey.com/book/detail/12041015.html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关键词搜索：https://www.jiaokey.com/tag/言语交际语言学.html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