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书名：转型期就业  城市社区就业状况与社会政策分析</w:t>
      </w:r>
    </w:p>
    <w:p>
      <w:r>
        <w:t>作者：任远等著</w:t>
      </w:r>
    </w:p>
    <w:p>
      <w:r>
        <w:t>出版社：上海：复旦大学出版社</w:t>
      </w:r>
    </w:p>
    <w:p>
      <w:r>
        <w:t>出版日期：2007.12</w:t>
      </w:r>
    </w:p>
    <w:p>
      <w:r>
        <w:t>总页数：197</w:t>
      </w:r>
    </w:p>
    <w:p>
      <w:r>
        <w:t>更多请访问教客网: www.jiaokey.com</w:t>
      </w:r>
    </w:p>
    <w:p>
      <w:r>
        <w:t>转型期就业  城市社区就业状况与社会政策分析 评论地址：https://www.jiaokey.com/book/detail/12041011.html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