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书名：领导必备应急与应变口才历练</w:t>
      </w:r>
    </w:p>
    <w:p>
      <w:r>
        <w:t>作者：李晓蕊编著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领导必备应急与应变口才历练 评论地址：https://www.jiaokey.com/book/detail/12040997.html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