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书名：帝国不语对枯棋  中国十大黄金王朝的终局博弈</w:t>
      </w:r>
    </w:p>
    <w:p>
      <w:r>
        <w:t>作者：范军著</w:t>
      </w:r>
    </w:p>
    <w:p>
      <w:r>
        <w:t>出版社：合肥:安徽教育出版社,2008.05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帝国不语对枯棋  中国十大黄金王朝的终局博弈 评论地址：https://www.jiaokey.com/book/detail/12040956.html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