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法定行政程序实证研究  从司法审查角度的分析</w:t>
      </w:r>
    </w:p>
    <w:p>
      <w:r>
        <w:rPr>
          <w:rFonts w:ascii="宋体" w:hAnsi="宋体" w:eastAsia="宋体"/>
          <w:sz w:val="24"/>
        </w:rPr>
        <w:t>应松年，杨小君著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法定行政程序实证研究  从司法审查角度的分析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应松年，杨小君著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本书出售、求购地址：https://www.jiaokey.com/book/detail/12040917.html</w:t>
      </w:r>
    </w:p>
    <w:p>
      <w:r>
        <w:t>更多相关图书推荐：https://www.jiaokey.com</w:t>
      </w:r>
    </w:p>
    <w:p>
      <w:r>
        <w:t>应松年，杨小君著 其他作品：https://www.jiaokey.com/tag/应松年，杨小君著.html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关键词搜索：https://www.jiaokey.com/tag/法定行政程序实证研究  从司法审查角度的分析.html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