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风雨茅庐  郁达夫回忆录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风雨茅庐  郁达夫回忆录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郁达夫（1896-1945）-回忆录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本书出售、求购地址：https://www.jiaokey.com/book/detail/12040906.html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关键词搜索：https://www.jiaokey.com/tag/郁达夫（1896-1945）-回忆录.html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