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书名：名人堂  最有价值的人生哲理和成名秘诀</w:t>
      </w:r>
    </w:p>
    <w:p>
      <w:r>
        <w:t>作者：永谊主编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名人堂  最有价值的人生哲理和成名秘诀 评论地址：https://www.jiaokey.com/book/detail/12040862.html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