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至尊管理：财务总监  （第二版）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至尊管理：财务总监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本书出售、求购地址：https://www.jiaokey.com/book/detail/12040844.html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关键词搜索：https://www.jiaokey.com/tag/至尊管理：财务总监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