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书名：希腊精神</w:t>
      </w:r>
    </w:p>
    <w:p>
      <w:r>
        <w:t>作者：依迪丝·汉密尔顿著</w:t>
      </w:r>
    </w:p>
    <w:p>
      <w:r>
        <w:t>出版社：北京:华夏出版社,2008.03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希腊精神 评论地址：https://www.jiaokey.com/book/detail/12040828.html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