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旅游客源国概论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旅游客源国概论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本书出售、求购地址：https://www.jiaokey.com/book/detail/12040817.html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关键词搜索：https://www.jiaokey.com/tag/旅游客源国概论.html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