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谋略与战略  管理文化的观点</w:t>
      </w:r>
    </w:p>
    <w:p>
      <w:r>
        <w:rPr>
          <w:rFonts w:ascii="宋体" w:hAnsi="宋体" w:eastAsia="宋体"/>
          <w:sz w:val="24"/>
        </w:rPr>
        <w:t>周海炜，张阳，唐震著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谋略与战略  管理文化的观点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周海炜，张阳，唐震著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本书出售、求购地址：https://www.jiaokey.com/book/detail/12040805.html</w:t>
      </w:r>
    </w:p>
    <w:p>
      <w:r>
        <w:t>更多相关图书推荐：https://www.jiaokey.com</w:t>
      </w:r>
    </w:p>
    <w:p>
      <w:r>
        <w:t>周海炜，张阳，唐震著 其他作品：https://www.jiaokey.com/tag/周海炜，张阳，唐震著.html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关键词搜索：https://www.jiaokey.com/tag/谋略与战略  管理文化的观点.html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