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区域经济一体化与FDI流入 理论与实证研究</w:t>
      </w:r>
    </w:p>
    <w:p>
      <w:r>
        <w:rPr>
          <w:rFonts w:ascii="宋体" w:hAnsi="宋体" w:eastAsia="宋体"/>
          <w:sz w:val="24"/>
        </w:rPr>
        <w:t>宣烨编著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区域经济一体化与FDI流入 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地区经济-经济一体化-影响-外国投资：直接投资-研究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本书出售、求购地址：https://www.jiaokey.com/book/detail/12040797.html</w:t>
      </w:r>
    </w:p>
    <w:p>
      <w:r>
        <w:t>更多相关图书推荐：https://www.jiaokey.com</w:t>
      </w:r>
    </w:p>
    <w:p>
      <w:r>
        <w:t>宣烨编著 其他作品：https://www.jiaokey.com/tag/宣烨编著.html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关键词搜索：https://www.jiaokey.com/tag/地区经济-经济一体化-影响-外国投资：直接投资-研究.html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