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荷兰的奇迹  荷兰的就业增加、福利改革、法团主义</w:t>
      </w:r>
    </w:p>
    <w:p>
      <w:r>
        <w:rPr>
          <w:rFonts w:ascii="宋体" w:hAnsi="宋体" w:eastAsia="宋体"/>
          <w:sz w:val="24"/>
        </w:rPr>
        <w:t>（荷）耶勒·费舍，（荷）安东·黑姆耶克著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荷兰的奇迹  荷兰的就业增加、福利改革、法团主义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（荷）耶勒·费舍，（荷）安东·黑姆耶克著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本书出售、求购地址：https://www.jiaokey.com/book/detail/12040790.html</w:t>
      </w:r>
    </w:p>
    <w:p>
      <w:r>
        <w:t>更多相关图书推荐：https://www.jiaokey.com</w:t>
      </w:r>
    </w:p>
    <w:p>
      <w:r>
        <w:t>（荷）耶勒·费舍，（荷）安东·黑姆耶克著 其他作品：https://www.jiaokey.com/tag/（荷）耶勒·费舍，（荷）安东·黑姆耶克著.html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关键词搜索：https://www.jiaokey.com/tag/荷兰的奇迹  荷兰的就业增加、福利改革、法团主义.html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