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全球化背景下的国际劳工标准与劳动法研究</w:t>
      </w:r>
    </w:p>
    <w:p>
      <w:r>
        <w:rPr>
          <w:rFonts w:ascii="宋体" w:hAnsi="宋体" w:eastAsia="宋体"/>
          <w:sz w:val="24"/>
        </w:rPr>
        <w:t>石美遐，LisaStearns主编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全球化背景下的国际劳工标准与劳动法研究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石美遐，LisaStearns主编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本书出售、求购地址：https://www.jiaokey.com/book/detail/12040737.html</w:t>
      </w:r>
    </w:p>
    <w:p>
      <w:r>
        <w:t>更多相关图书推荐：https://www.jiaokey.com</w:t>
      </w:r>
    </w:p>
    <w:p>
      <w:r>
        <w:t>石美遐，LisaStearns主编 其他作品：https://www.jiaokey.com/tag/石美遐，LisaStearns主编.html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关键词搜索：https://www.jiaokey.com/tag/全球化背景下的国际劳工标准与劳动法研究.html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