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精益企业  最小化浪费的综合方法</w:t>
      </w:r>
    </w:p>
    <w:p>
      <w:r>
        <w:rPr>
          <w:rFonts w:ascii="宋体" w:hAnsi="宋体" w:eastAsia="宋体"/>
          <w:sz w:val="24"/>
        </w:rPr>
        <w:t>（美）威廉·A.莱文森（William A.Levinson），（美）雷蒙德·A.莱理克（Raymond A.Rerick）著；王永贵译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精益企业  最小化浪费的综合方法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（美）威廉·A.莱文森（William A.Levinson），（美）雷蒙德·A.莱理克（Raymond A.Rerick）著；王永贵译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本书出售、求购地址：https://www.jiaokey.com/book/detail/12040716.html</w:t>
      </w:r>
    </w:p>
    <w:p>
      <w:r>
        <w:t>更多相关图书推荐：https://www.jiaokey.com</w:t>
      </w:r>
    </w:p>
    <w:p>
      <w:r>
        <w:t>（美）威廉·A.莱文森（William A.Levinson），（美）雷蒙德·A.莱理克（Raymond A.Rerick）著；王永贵译 其他作品：https://www.jiaokey.com/tag/（美）威廉·A.莱文森（William A.Levinson），（美）雷蒙德·A.莱理克（Raymond A.Rerick）著；王永贵译.html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