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书名：大学生行为及其引致消费市场的经济学分析</w:t>
      </w:r>
    </w:p>
    <w:p>
      <w:r>
        <w:t>作者：刘红梅，王克强，陈立俊等编著</w:t>
      </w:r>
    </w:p>
    <w:p>
      <w:r>
        <w:t>出版社：上海：上海财经大学出版社</w:t>
      </w:r>
    </w:p>
    <w:p>
      <w:r>
        <w:t>出版日期：2008.03</w:t>
      </w:r>
    </w:p>
    <w:p>
      <w:r>
        <w:t>总页数：279</w:t>
      </w:r>
    </w:p>
    <w:p>
      <w:r>
        <w:t>更多请访问教客网: www.jiaokey.com</w:t>
      </w:r>
    </w:p>
    <w:p>
      <w:r>
        <w:t>大学生行为及其引致消费市场的经济学分析 评论地址：https://www.jiaokey.com/book/detail/12040714.html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