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书名：富兰克林给年轻人的13条忠告</w:t>
      </w:r>
    </w:p>
    <w:p>
      <w:r>
        <w:t>作者：纪康保等编著</w:t>
      </w:r>
    </w:p>
    <w:p>
      <w:r>
        <w:t>出版社：北京：金城出版社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富兰克林给年轻人的13条忠告 评论地址：https://www.jiaokey.com/book/detail/12040682.html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