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书名：经济法学典型例题与全真题解析</w:t>
      </w:r>
    </w:p>
    <w:p>
      <w:r>
        <w:t>作者：王远明等编著</w:t>
      </w:r>
    </w:p>
    <w:p>
      <w:r>
        <w:t>出版社：长沙：国防科技大学出版社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经济法学典型例题与全真题解析 评论地址：https://www.jiaokey.com/book/detail/12040677.html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