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个人品牌50  50种方法，把自己从“职员”打造成“品牌人”</w:t>
      </w:r>
    </w:p>
    <w:p>
      <w:r>
        <w:rPr>
          <w:rFonts w:ascii="宋体" w:hAnsi="宋体" w:eastAsia="宋体"/>
          <w:sz w:val="24"/>
        </w:rPr>
        <w:t>（美）汤姆·彼得斯（Tom Peters）著；李英华译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个人品牌50  50种方法，把自己从“职员”打造成“品牌人”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（美）汤姆·彼得斯（Tom Peters）著；李英华译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本书出售、求购地址：https://www.jiaokey.com/book/detail/12040644.html</w:t>
      </w:r>
    </w:p>
    <w:p>
      <w:r>
        <w:t>更多相关图书推荐：https://www.jiaokey.com</w:t>
      </w:r>
    </w:p>
    <w:p>
      <w:r>
        <w:t>（美）汤姆·彼得斯（Tom Peters）著；李英华译 其他作品：https://www.jiaokey.com/tag/（美）汤姆·彼得斯（Tom Peters）著；李英华译.html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关键词搜索：https://www.jiaokey.com/tag/个人品牌50  50种方法，把自己从“职员”打造成“品牌人”.html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