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幸福伴侣的秘密</w:t>
      </w:r>
    </w:p>
    <w:p>
      <w:r>
        <w:rPr>
          <w:rFonts w:ascii="宋体" w:hAnsi="宋体" w:eastAsia="宋体"/>
          <w:sz w:val="24"/>
        </w:rPr>
        <w:t>（德）卡特雅·杜贝克（Katja Doubek）著；王德峰译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幸福伴侣的秘密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（德）卡特雅·杜贝克（Katja Doubek）著；王德峰译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本书出售、求购地址：https://www.jiaokey.com/book/detail/12040630.html</w:t>
      </w:r>
    </w:p>
    <w:p>
      <w:r>
        <w:t>更多相关图书推荐：https://www.jiaokey.com</w:t>
      </w:r>
    </w:p>
    <w:p>
      <w:r>
        <w:t>（德）卡特雅·杜贝克（Katja Doubek）著；王德峰译 其他作品：https://www.jiaokey.com/tag/（德）卡特雅·杜贝克（Katja Doubek）著；王德峰译.html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关键词搜索：https://www.jiaokey.com/tag/幸福伴侣的秘密.html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