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书名：基本行政原理  解读人类组织的全部奥秘综述行政科学各种流派的各种理论</w:t>
      </w:r>
    </w:p>
    <w:p>
      <w:r>
        <w:t>作者：田明其著</w:t>
      </w:r>
    </w:p>
    <w:p>
      <w:r>
        <w:t>出版社：成都：成都时代出版社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基本行政原理  解读人类组织的全部奥秘综述行政科学各种流派的各种理论 评论地址：https://www.jiaokey.com/book/detail/12040604.html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