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书名：公务员管理机制的运行与创新  上海市宝山区的个案研究</w:t>
      </w:r>
    </w:p>
    <w:p>
      <w:r>
        <w:t>作者：本书课题组编写</w:t>
      </w:r>
    </w:p>
    <w:p>
      <w:r>
        <w:t>出版社：上海：上海大学出版社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公务员管理机制的运行与创新  上海市宝山区的个案研究 评论地址：https://www.jiaokey.com/book/detail/12040588.html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